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5-</w:t>
      </w:r>
      <w:r>
        <w:rPr>
          <w:rFonts w:ascii="Times New Roman" w:eastAsia="Times New Roman" w:hAnsi="Times New Roman" w:cs="Times New Roman"/>
          <w:sz w:val="27"/>
          <w:szCs w:val="27"/>
        </w:rPr>
        <w:t>690</w:t>
      </w:r>
      <w:r>
        <w:rPr>
          <w:rFonts w:ascii="Times New Roman" w:eastAsia="Times New Roman" w:hAnsi="Times New Roman" w:cs="Times New Roman"/>
          <w:sz w:val="27"/>
          <w:szCs w:val="27"/>
        </w:rPr>
        <w:t>-280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ind w:right="424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34"/>
          <w:sz w:val="27"/>
          <w:szCs w:val="27"/>
        </w:rPr>
        <w:t>ПОСТАНОВЛЕНИЕ</w:t>
      </w:r>
    </w:p>
    <w:p>
      <w:pPr>
        <w:spacing w:before="0" w:after="0"/>
        <w:ind w:right="424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7"/>
          <w:szCs w:val="27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75"/>
        <w:gridCol w:w="480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>18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 xml:space="preserve"> 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судья судебного участка №6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8rplc-3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Style w:val="cat-Addressgrp-2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),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открытом судебном заседании дело об административном правонарушении, возбужденное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части 2 статьи </w:t>
      </w:r>
      <w:r>
        <w:rPr>
          <w:rFonts w:ascii="Times New Roman" w:eastAsia="Times New Roman" w:hAnsi="Times New Roman" w:cs="Times New Roman"/>
          <w:sz w:val="27"/>
          <w:szCs w:val="27"/>
        </w:rPr>
        <w:t>15.33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директора </w:t>
      </w:r>
      <w:r>
        <w:rPr>
          <w:rStyle w:val="cat-OrganizationNamegrp-25rplc-5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Туляковой </w:t>
      </w:r>
      <w:r>
        <w:rPr>
          <w:rStyle w:val="cat-UserDefinedgrp-34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31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4rplc-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32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33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38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pacing w:val="38"/>
          <w:sz w:val="27"/>
          <w:szCs w:val="27"/>
        </w:rPr>
        <w:t>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25.07.2025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01:49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час. </w:t>
      </w:r>
      <w:r>
        <w:rPr>
          <w:rStyle w:val="cat-FIOgrp-20rplc-1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должностным лицом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OrganizationNamegrp-25rplc-15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места регистрации юридического лица</w:t>
      </w:r>
      <w:r>
        <w:rPr>
          <w:rFonts w:ascii="Times New Roman" w:eastAsia="Times New Roman" w:hAnsi="Times New Roman" w:cs="Times New Roman"/>
          <w:sz w:val="27"/>
          <w:szCs w:val="27"/>
        </w:rPr>
        <w:t>: Ханты-М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ансийский автономный округ-Югра, </w:t>
      </w:r>
      <w:r>
        <w:rPr>
          <w:rStyle w:val="cat-Addressgrp-4rplc-1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</w:t>
      </w:r>
      <w:r>
        <w:rPr>
          <w:rFonts w:ascii="Times New Roman" w:eastAsia="Times New Roman" w:hAnsi="Times New Roman" w:cs="Times New Roman"/>
          <w:sz w:val="27"/>
          <w:szCs w:val="27"/>
        </w:rPr>
        <w:t>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телекоммуникационным каналам связи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форме ЕФС-1, раздел 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</w:t>
      </w:r>
      <w:r>
        <w:rPr>
          <w:rFonts w:ascii="Times New Roman" w:eastAsia="Times New Roman" w:hAnsi="Times New Roman" w:cs="Times New Roman"/>
          <w:sz w:val="27"/>
          <w:szCs w:val="27"/>
        </w:rPr>
        <w:t>3 месяца (</w:t>
      </w:r>
      <w:r>
        <w:rPr>
          <w:rStyle w:val="cat-Addressgrp-3rplc-1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)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отделение Фонда пенсионного и социального страхования Российской Федерации по ХМАО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5rplc-1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нарушением установленного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>.1 ст.</w:t>
      </w:r>
      <w:r>
        <w:rPr>
          <w:rFonts w:ascii="Times New Roman" w:eastAsia="Times New Roman" w:hAnsi="Times New Roman" w:cs="Times New Roman"/>
          <w:sz w:val="27"/>
          <w:szCs w:val="27"/>
        </w:rPr>
        <w:t>24 Федеральн</w:t>
      </w:r>
      <w:r>
        <w:rPr>
          <w:rFonts w:ascii="Times New Roman" w:eastAsia="Times New Roman" w:hAnsi="Times New Roman" w:cs="Times New Roman"/>
          <w:sz w:val="27"/>
          <w:szCs w:val="27"/>
        </w:rPr>
        <w:t>ого закона от 24.07.1998 года №</w:t>
      </w:r>
      <w:r>
        <w:rPr>
          <w:rFonts w:ascii="Times New Roman" w:eastAsia="Times New Roman" w:hAnsi="Times New Roman" w:cs="Times New Roman"/>
          <w:sz w:val="27"/>
          <w:szCs w:val="27"/>
        </w:rPr>
        <w:t>125-ФЗ «Об 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срока предоставления </w:t>
      </w:r>
      <w:r>
        <w:rPr>
          <w:rFonts w:ascii="Times New Roman" w:eastAsia="Times New Roman" w:hAnsi="Times New Roman" w:cs="Times New Roman"/>
          <w:sz w:val="27"/>
          <w:szCs w:val="27"/>
        </w:rPr>
        <w:t>отчет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 на бумажном носителе -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>25-го числа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календарного месяца, следующего за отчетным периодом (кварталом), то есть до </w:t>
      </w: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>.04</w:t>
      </w:r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>025</w:t>
      </w:r>
      <w:r>
        <w:rPr>
          <w:rFonts w:ascii="Times New Roman" w:eastAsia="Times New Roman" w:hAnsi="Times New Roman" w:cs="Times New Roman"/>
          <w:sz w:val="27"/>
          <w:szCs w:val="27"/>
        </w:rPr>
        <w:t>, чем совершил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</w:t>
      </w:r>
      <w:r>
        <w:rPr>
          <w:rFonts w:ascii="Times New Roman" w:eastAsia="Times New Roman" w:hAnsi="Times New Roman" w:cs="Times New Roman"/>
          <w:sz w:val="27"/>
          <w:szCs w:val="27"/>
        </w:rPr>
        <w:t>вонарушение, предусмотренное ч.2 ст.</w:t>
      </w:r>
      <w:r>
        <w:rPr>
          <w:rFonts w:ascii="Times New Roman" w:eastAsia="Times New Roman" w:hAnsi="Times New Roman" w:cs="Times New Roman"/>
          <w:sz w:val="27"/>
          <w:szCs w:val="27"/>
        </w:rPr>
        <w:t>15.33 КоАП РФ.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рассмотрении дела </w:t>
      </w:r>
      <w:r>
        <w:rPr>
          <w:rStyle w:val="cat-FIOgrp-20rplc-22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присутствовал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дате, времени и месте рассмотрения дела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надлежащим образом.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положениями ч.2 ст.25.1 и п.4 ч.1 ст.29.7 КоАП РФ дело рассмотрено в отсутствие привлекаемого лица.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ч.1 ст.</w:t>
      </w:r>
      <w:r>
        <w:rPr>
          <w:rFonts w:ascii="Times New Roman" w:eastAsia="Times New Roman" w:hAnsi="Times New Roman" w:cs="Times New Roman"/>
          <w:sz w:val="27"/>
          <w:szCs w:val="27"/>
        </w:rPr>
        <w:t>24 Феде</w:t>
      </w:r>
      <w:r>
        <w:rPr>
          <w:rFonts w:ascii="Times New Roman" w:eastAsia="Times New Roman" w:hAnsi="Times New Roman" w:cs="Times New Roman"/>
          <w:sz w:val="27"/>
          <w:szCs w:val="27"/>
        </w:rPr>
        <w:t>рального закона от 24.07.1998 №</w:t>
      </w:r>
      <w:r>
        <w:rPr>
          <w:rFonts w:ascii="Times New Roman" w:eastAsia="Times New Roman" w:hAnsi="Times New Roman" w:cs="Times New Roman"/>
          <w:sz w:val="27"/>
          <w:szCs w:val="27"/>
        </w:rPr>
        <w:t>125-ФЗ «Об обязательном социальном страховании от несчастных случаев на производстве и профессиональных заболеваний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>
        <w:rPr>
          <w:rFonts w:ascii="Times New Roman" w:eastAsia="Times New Roman" w:hAnsi="Times New Roman" w:cs="Times New Roman"/>
          <w:sz w:val="27"/>
          <w:szCs w:val="27"/>
        </w:rPr>
        <w:t>заболеваний,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застрахованных и связанного с ними обеспечения по страхованию, ведут государственную ежеквартальную </w:t>
      </w:r>
      <w:r>
        <w:rPr>
          <w:rFonts w:ascii="Times New Roman" w:eastAsia="Times New Roman" w:hAnsi="Times New Roman" w:cs="Times New Roman"/>
          <w:sz w:val="27"/>
          <w:szCs w:val="27"/>
        </w:rPr>
        <w:t>статистическую, а также бухгалтерскую отчетность.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8 Федерального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закона от 1 апреля 1996 года №</w:t>
      </w:r>
      <w:r>
        <w:rPr>
          <w:rFonts w:ascii="Times New Roman" w:eastAsia="Times New Roman" w:hAnsi="Times New Roman" w:cs="Times New Roman"/>
          <w:sz w:val="27"/>
          <w:szCs w:val="27"/>
        </w:rPr>
        <w:t>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нарушение вышеуказанных норм, </w:t>
      </w:r>
      <w:r>
        <w:rPr>
          <w:rStyle w:val="cat-FIOgrp-20rplc-2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установленные законом сроки не предоставил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форме ЕФС-1, раздел 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</w:t>
      </w:r>
      <w:r>
        <w:rPr>
          <w:rFonts w:ascii="Times New Roman" w:eastAsia="Times New Roman" w:hAnsi="Times New Roman" w:cs="Times New Roman"/>
          <w:sz w:val="27"/>
          <w:szCs w:val="27"/>
        </w:rPr>
        <w:t>3 месяца (</w:t>
      </w:r>
      <w:r>
        <w:rPr>
          <w:rStyle w:val="cat-Addressgrp-3rplc-2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)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Фактические обстоятельства дела и виновность </w:t>
      </w:r>
      <w:r>
        <w:rPr>
          <w:rStyle w:val="cat-FIOgrp-21rplc-28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 подтверждаются исследованными судом: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31.07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860025200</w:t>
      </w:r>
      <w:r>
        <w:rPr>
          <w:rFonts w:ascii="Times New Roman" w:eastAsia="Times New Roman" w:hAnsi="Times New Roman" w:cs="Times New Roman"/>
          <w:sz w:val="27"/>
          <w:szCs w:val="27"/>
        </w:rPr>
        <w:t>933</w:t>
      </w:r>
      <w:r>
        <w:rPr>
          <w:rFonts w:ascii="Times New Roman" w:eastAsia="Times New Roman" w:hAnsi="Times New Roman" w:cs="Times New Roman"/>
          <w:sz w:val="27"/>
          <w:szCs w:val="27"/>
        </w:rPr>
        <w:t>, составленным в отсутствие надлежаще извещённо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21rplc-3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порядке ч.4.1 ст.28.2 КоАП РФ; выпиской из Единого государственного реестра юридических лиц в отношении </w:t>
      </w:r>
      <w:r>
        <w:rPr>
          <w:rStyle w:val="cat-OrganizationNamegrp-25rplc-31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которой </w:t>
      </w:r>
      <w:r>
        <w:rPr>
          <w:rStyle w:val="cat-FIOgrp-20rplc-32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момент совершения правонарушения </w:t>
      </w:r>
      <w:r>
        <w:rPr>
          <w:rFonts w:ascii="Times New Roman" w:eastAsia="Times New Roman" w:hAnsi="Times New Roman" w:cs="Times New Roman"/>
          <w:sz w:val="27"/>
          <w:szCs w:val="27"/>
        </w:rPr>
        <w:t>являл</w:t>
      </w:r>
      <w:r>
        <w:rPr>
          <w:rFonts w:ascii="Times New Roman" w:eastAsia="Times New Roman" w:hAnsi="Times New Roman" w:cs="Times New Roman"/>
          <w:sz w:val="27"/>
          <w:szCs w:val="27"/>
        </w:rPr>
        <w:t>ась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единоличным исполнительным органом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нарушения должностным лицом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сроков представления сведений (документов) в органы </w:t>
      </w:r>
      <w:r>
        <w:rPr>
          <w:rFonts w:ascii="Times New Roman" w:eastAsia="Times New Roman" w:hAnsi="Times New Roman" w:cs="Times New Roman"/>
          <w:sz w:val="27"/>
          <w:szCs w:val="27"/>
        </w:rPr>
        <w:t>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вина </w:t>
      </w:r>
      <w:r>
        <w:rPr>
          <w:rStyle w:val="cat-FIOgrp-21rplc-33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действия, а именно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своевременное предоставление </w:t>
      </w:r>
      <w:r>
        <w:rPr>
          <w:rFonts w:ascii="Times New Roman" w:eastAsia="Times New Roman" w:hAnsi="Times New Roman" w:cs="Times New Roman"/>
          <w:sz w:val="27"/>
          <w:szCs w:val="27"/>
        </w:rPr>
        <w:t>отчет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форме ЕФС-1, раздел 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</w:t>
      </w:r>
      <w:r>
        <w:rPr>
          <w:rFonts w:ascii="Times New Roman" w:eastAsia="Times New Roman" w:hAnsi="Times New Roman" w:cs="Times New Roman"/>
          <w:sz w:val="27"/>
          <w:szCs w:val="27"/>
        </w:rPr>
        <w:t>3 месяца (</w:t>
      </w:r>
      <w:r>
        <w:rPr>
          <w:rStyle w:val="cat-Addressgrp-3rplc-3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)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нашли свое подтверждение.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Style w:val="cat-FIOgrp-21rplc-36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квалифицирует по </w:t>
      </w:r>
      <w:r>
        <w:rPr>
          <w:rFonts w:ascii="Times New Roman" w:eastAsia="Times New Roman" w:hAnsi="Times New Roman" w:cs="Times New Roman"/>
          <w:sz w:val="27"/>
          <w:szCs w:val="27"/>
        </w:rPr>
        <w:t>ч.2 ст.15.33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</w:t>
      </w:r>
      <w:r>
        <w:rPr>
          <w:rFonts w:ascii="Times New Roman" w:eastAsia="Times New Roman" w:hAnsi="Times New Roman" w:cs="Times New Roman"/>
          <w:sz w:val="27"/>
          <w:szCs w:val="27"/>
        </w:rPr>
        <w:t>отчет</w:t>
      </w:r>
      <w:r>
        <w:rPr>
          <w:rFonts w:ascii="Times New Roman" w:eastAsia="Times New Roman" w:hAnsi="Times New Roman" w:cs="Times New Roman"/>
          <w:sz w:val="27"/>
          <w:szCs w:val="27"/>
        </w:rPr>
        <w:t>а по начисленным и уплаченным страховым взносам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Добровольное прекращение противоправного поведения должностным лицом в виде представления </w:t>
      </w:r>
      <w:r>
        <w:rPr>
          <w:rFonts w:ascii="Times New Roman" w:eastAsia="Times New Roman" w:hAnsi="Times New Roman" w:cs="Times New Roman"/>
          <w:sz w:val="27"/>
          <w:szCs w:val="27"/>
        </w:rPr>
        <w:t>отчет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форме ЕФС-1, раздел 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</w:t>
      </w:r>
      <w:r>
        <w:rPr>
          <w:rFonts w:ascii="Times New Roman" w:eastAsia="Times New Roman" w:hAnsi="Times New Roman" w:cs="Times New Roman"/>
          <w:sz w:val="27"/>
          <w:szCs w:val="27"/>
        </w:rPr>
        <w:t>3 месяца (</w:t>
      </w:r>
      <w:r>
        <w:rPr>
          <w:rStyle w:val="cat-Addressgrp-3rplc-3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)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ОСФР по </w:t>
      </w:r>
      <w:r>
        <w:rPr>
          <w:rStyle w:val="cat-Addressgrp-6rplc-3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5rplc-4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25.07.2025</w:t>
      </w:r>
      <w:r>
        <w:rPr>
          <w:rFonts w:ascii="Times New Roman" w:eastAsia="Times New Roman" w:hAnsi="Times New Roman" w:cs="Times New Roman"/>
          <w:sz w:val="27"/>
          <w:szCs w:val="27"/>
        </w:rPr>
        <w:t>, мировой судья признаёт в порядке п.2 ч.1 ст.4.2 КоАП РФ в качестве обстоятельства, смягчающего административную ответственность.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наказания, соблюдая требования ст.4.1 КоАП РФ, мировой судья учел характер совершенного правонарушения, обстоятельства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содеянного, сведения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7"/>
          <w:szCs w:val="27"/>
        </w:rPr>
        <w:t>и его имущественном положении.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таком положении мировой судья </w:t>
      </w:r>
      <w:r>
        <w:rPr>
          <w:rFonts w:ascii="Times New Roman" w:eastAsia="Times New Roman" w:hAnsi="Times New Roman" w:cs="Times New Roman"/>
          <w:sz w:val="27"/>
          <w:szCs w:val="27"/>
        </w:rPr>
        <w:t>приход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ит к выводу о назначении </w:t>
      </w:r>
      <w:r>
        <w:rPr>
          <w:rFonts w:ascii="Times New Roman" w:eastAsia="Times New Roman" w:hAnsi="Times New Roman" w:cs="Times New Roman"/>
          <w:sz w:val="27"/>
          <w:szCs w:val="27"/>
        </w:rPr>
        <w:t>должностному лицу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наказания в пределах санкции </w:t>
      </w:r>
      <w:r>
        <w:rPr>
          <w:rFonts w:ascii="Times New Roman" w:eastAsia="Times New Roman" w:hAnsi="Times New Roman" w:cs="Times New Roman"/>
          <w:sz w:val="27"/>
          <w:szCs w:val="27"/>
        </w:rPr>
        <w:t>ч.2 ст.15.33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соо</w:t>
      </w:r>
      <w:r>
        <w:rPr>
          <w:rFonts w:ascii="Times New Roman" w:eastAsia="Times New Roman" w:hAnsi="Times New Roman" w:cs="Times New Roman"/>
          <w:sz w:val="27"/>
          <w:szCs w:val="27"/>
        </w:rPr>
        <w:t>тветствии с требованиями ст.ст.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3.1, 3.5 и 4.1 КоАП РФ, в виде административного штрафа в минимальном размере.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ст. 23.1, 29.5, 29.6, 29.10 КоАП РФ, мировой судья,</w:t>
      </w:r>
    </w:p>
    <w:p>
      <w:pPr>
        <w:spacing w:before="0" w:after="0"/>
        <w:ind w:firstLine="720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34"/>
          <w:sz w:val="27"/>
          <w:szCs w:val="27"/>
        </w:rPr>
        <w:t>постановил</w:t>
      </w:r>
      <w:r>
        <w:rPr>
          <w:rFonts w:ascii="Times New Roman" w:eastAsia="Times New Roman" w:hAnsi="Times New Roman" w:cs="Times New Roman"/>
          <w:spacing w:val="34"/>
          <w:sz w:val="27"/>
          <w:szCs w:val="27"/>
        </w:rPr>
        <w:t xml:space="preserve">: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привлечь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OrganizationNamegrp-25rplc-42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9rplc-43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Style w:val="cat-UserDefinedgrp-34rplc-4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 административной ответственности за совершение 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статьи 15.33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>
        <w:rPr>
          <w:rStyle w:val="cat-Sumgrp-23rplc-45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подлежит уплате на </w:t>
      </w:r>
      <w:r>
        <w:rPr>
          <w:rFonts w:ascii="Times New Roman" w:eastAsia="Times New Roman" w:hAnsi="Times New Roman" w:cs="Times New Roman"/>
          <w:sz w:val="27"/>
          <w:szCs w:val="27"/>
        </w:rPr>
        <w:t>отчет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ный счет: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Банк получателя - РКЦ Ханты-Мансийск//УФК по Ханты- </w:t>
      </w:r>
      <w:r>
        <w:rPr>
          <w:rStyle w:val="cat-Addressgrp-7rplc-4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>
        <w:rPr>
          <w:rStyle w:val="cat-Addressgrp-8rplc-4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БИК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ТОФК-007162163 Счет получателя платежа (номер казначейского счета, Р/счет)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03100643000000018700;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Номер счета банка получателя (номер банковского счета, входящего в состав единого казначейского счета, Кор/счет) – 40102810245370000007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Получатель - УФК по </w:t>
      </w:r>
      <w:r>
        <w:rPr>
          <w:rStyle w:val="cat-Addressgrp-6rplc-4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>
        <w:rPr>
          <w:rStyle w:val="cat-Addressgrp-5rplc-5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(ОСФР по ХМАО - </w:t>
      </w:r>
      <w:r>
        <w:rPr>
          <w:rStyle w:val="cat-Addressgrp-5rplc-5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л/с 04874Ф87010) ИНН получателя – 8601002078 КПП получателя – 860101001 КБК получателя – 79711601230060003140 ОКТМО-71871000 УИН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797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>3107250268</w:t>
      </w:r>
      <w:r>
        <w:rPr>
          <w:rFonts w:ascii="Times New Roman" w:eastAsia="Times New Roman" w:hAnsi="Times New Roman" w:cs="Times New Roman"/>
          <w:sz w:val="27"/>
          <w:szCs w:val="27"/>
        </w:rPr>
        <w:t>234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Ханты-Мансийского судебного района </w:t>
      </w:r>
      <w:r>
        <w:rPr>
          <w:rStyle w:val="cat-Addressgrp-1rplc-5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Addressgrp-9rplc-5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каб. </w:t>
      </w:r>
      <w:r>
        <w:rPr>
          <w:rFonts w:ascii="Times New Roman" w:eastAsia="Times New Roman" w:hAnsi="Times New Roman" w:cs="Times New Roman"/>
          <w:sz w:val="27"/>
          <w:szCs w:val="27"/>
        </w:rPr>
        <w:t>115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Ханты-Мансийский районный суд </w:t>
      </w:r>
      <w:r>
        <w:rPr>
          <w:rStyle w:val="cat-Addressgrp-1rplc-5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десяти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Style w:val="cat-FIOgrp-22rplc-58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верна.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22rplc-59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spacing w:before="0" w:after="0"/>
        <w:jc w:val="both"/>
        <w:rPr>
          <w:sz w:val="27"/>
          <w:szCs w:val="27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49562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8rplc-3">
    <w:name w:val="cat-FIO grp-18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OrganizationNamegrp-25rplc-5">
    <w:name w:val="cat-OrganizationName grp-25 rplc-5"/>
    <w:basedOn w:val="DefaultParagraphFont"/>
  </w:style>
  <w:style w:type="character" w:customStyle="1" w:styleId="cat-UserDefinedgrp-34rplc-7">
    <w:name w:val="cat-UserDefined grp-34 rplc-7"/>
    <w:basedOn w:val="DefaultParagraphFont"/>
  </w:style>
  <w:style w:type="character" w:customStyle="1" w:styleId="cat-ExternalSystemDefinedgrp-31rplc-8">
    <w:name w:val="cat-ExternalSystemDefined grp-31 rplc-8"/>
    <w:basedOn w:val="DefaultParagraphFont"/>
  </w:style>
  <w:style w:type="character" w:customStyle="1" w:styleId="cat-PassportDatagrp-24rplc-9">
    <w:name w:val="cat-PassportData grp-24 rplc-9"/>
    <w:basedOn w:val="DefaultParagraphFont"/>
  </w:style>
  <w:style w:type="character" w:customStyle="1" w:styleId="cat-ExternalSystemDefinedgrp-32rplc-10">
    <w:name w:val="cat-ExternalSystemDefined grp-32 rplc-10"/>
    <w:basedOn w:val="DefaultParagraphFont"/>
  </w:style>
  <w:style w:type="character" w:customStyle="1" w:styleId="cat-ExternalSystemDefinedgrp-33rplc-11">
    <w:name w:val="cat-ExternalSystemDefined grp-33 rplc-11"/>
    <w:basedOn w:val="DefaultParagraphFont"/>
  </w:style>
  <w:style w:type="character" w:customStyle="1" w:styleId="cat-FIOgrp-20rplc-14">
    <w:name w:val="cat-FIO grp-20 rplc-14"/>
    <w:basedOn w:val="DefaultParagraphFont"/>
  </w:style>
  <w:style w:type="character" w:customStyle="1" w:styleId="cat-OrganizationNamegrp-25rplc-15">
    <w:name w:val="cat-OrganizationName grp-25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Addressgrp-5rplc-19">
    <w:name w:val="cat-Address grp-5 rplc-19"/>
    <w:basedOn w:val="DefaultParagraphFont"/>
  </w:style>
  <w:style w:type="character" w:customStyle="1" w:styleId="cat-FIOgrp-20rplc-22">
    <w:name w:val="cat-FIO grp-20 rplc-22"/>
    <w:basedOn w:val="DefaultParagraphFont"/>
  </w:style>
  <w:style w:type="character" w:customStyle="1" w:styleId="cat-FIOgrp-20rplc-25">
    <w:name w:val="cat-FIO grp-20 rplc-25"/>
    <w:basedOn w:val="DefaultParagraphFont"/>
  </w:style>
  <w:style w:type="character" w:customStyle="1" w:styleId="cat-Addressgrp-3rplc-26">
    <w:name w:val="cat-Address grp-3 rplc-26"/>
    <w:basedOn w:val="DefaultParagraphFont"/>
  </w:style>
  <w:style w:type="character" w:customStyle="1" w:styleId="cat-FIOgrp-21rplc-28">
    <w:name w:val="cat-FIO grp-21 rplc-28"/>
    <w:basedOn w:val="DefaultParagraphFont"/>
  </w:style>
  <w:style w:type="character" w:customStyle="1" w:styleId="cat-FIOgrp-21rplc-30">
    <w:name w:val="cat-FIO grp-21 rplc-30"/>
    <w:basedOn w:val="DefaultParagraphFont"/>
  </w:style>
  <w:style w:type="character" w:customStyle="1" w:styleId="cat-OrganizationNamegrp-25rplc-31">
    <w:name w:val="cat-OrganizationName grp-25 rplc-31"/>
    <w:basedOn w:val="DefaultParagraphFont"/>
  </w:style>
  <w:style w:type="character" w:customStyle="1" w:styleId="cat-FIOgrp-20rplc-32">
    <w:name w:val="cat-FIO grp-20 rplc-32"/>
    <w:basedOn w:val="DefaultParagraphFont"/>
  </w:style>
  <w:style w:type="character" w:customStyle="1" w:styleId="cat-FIOgrp-21rplc-33">
    <w:name w:val="cat-FIO grp-21 rplc-33"/>
    <w:basedOn w:val="DefaultParagraphFont"/>
  </w:style>
  <w:style w:type="character" w:customStyle="1" w:styleId="cat-Addressgrp-3rplc-34">
    <w:name w:val="cat-Address grp-3 rplc-34"/>
    <w:basedOn w:val="DefaultParagraphFont"/>
  </w:style>
  <w:style w:type="character" w:customStyle="1" w:styleId="cat-FIOgrp-21rplc-36">
    <w:name w:val="cat-FIO grp-21 rplc-36"/>
    <w:basedOn w:val="DefaultParagraphFont"/>
  </w:style>
  <w:style w:type="character" w:customStyle="1" w:styleId="cat-Addressgrp-3rplc-37">
    <w:name w:val="cat-Address grp-3 rplc-37"/>
    <w:basedOn w:val="DefaultParagraphFont"/>
  </w:style>
  <w:style w:type="character" w:customStyle="1" w:styleId="cat-Addressgrp-6rplc-39">
    <w:name w:val="cat-Address grp-6 rplc-39"/>
    <w:basedOn w:val="DefaultParagraphFont"/>
  </w:style>
  <w:style w:type="character" w:customStyle="1" w:styleId="cat-Addressgrp-5rplc-40">
    <w:name w:val="cat-Address grp-5 rplc-40"/>
    <w:basedOn w:val="DefaultParagraphFont"/>
  </w:style>
  <w:style w:type="character" w:customStyle="1" w:styleId="cat-OrganizationNamegrp-25rplc-42">
    <w:name w:val="cat-OrganizationName grp-25 rplc-42"/>
    <w:basedOn w:val="DefaultParagraphFont"/>
  </w:style>
  <w:style w:type="character" w:customStyle="1" w:styleId="cat-FIOgrp-19rplc-43">
    <w:name w:val="cat-FIO grp-19 rplc-43"/>
    <w:basedOn w:val="DefaultParagraphFont"/>
  </w:style>
  <w:style w:type="character" w:customStyle="1" w:styleId="cat-UserDefinedgrp-34rplc-44">
    <w:name w:val="cat-UserDefined grp-34 rplc-44"/>
    <w:basedOn w:val="DefaultParagraphFont"/>
  </w:style>
  <w:style w:type="character" w:customStyle="1" w:styleId="cat-Sumgrp-23rplc-45">
    <w:name w:val="cat-Sum grp-23 rplc-45"/>
    <w:basedOn w:val="DefaultParagraphFont"/>
  </w:style>
  <w:style w:type="character" w:customStyle="1" w:styleId="cat-Addressgrp-7rplc-46">
    <w:name w:val="cat-Address grp-7 rplc-46"/>
    <w:basedOn w:val="DefaultParagraphFont"/>
  </w:style>
  <w:style w:type="character" w:customStyle="1" w:styleId="cat-Addressgrp-8rplc-47">
    <w:name w:val="cat-Address grp-8 rplc-47"/>
    <w:basedOn w:val="DefaultParagraphFont"/>
  </w:style>
  <w:style w:type="character" w:customStyle="1" w:styleId="cat-Addressgrp-6rplc-49">
    <w:name w:val="cat-Address grp-6 rplc-49"/>
    <w:basedOn w:val="DefaultParagraphFont"/>
  </w:style>
  <w:style w:type="character" w:customStyle="1" w:styleId="cat-Addressgrp-5rplc-50">
    <w:name w:val="cat-Address grp-5 rplc-50"/>
    <w:basedOn w:val="DefaultParagraphFont"/>
  </w:style>
  <w:style w:type="character" w:customStyle="1" w:styleId="cat-Addressgrp-5rplc-51">
    <w:name w:val="cat-Address grp-5 rplc-51"/>
    <w:basedOn w:val="DefaultParagraphFont"/>
  </w:style>
  <w:style w:type="character" w:customStyle="1" w:styleId="cat-Addressgrp-1rplc-55">
    <w:name w:val="cat-Address grp-1 rplc-55"/>
    <w:basedOn w:val="DefaultParagraphFont"/>
  </w:style>
  <w:style w:type="character" w:customStyle="1" w:styleId="cat-Addressgrp-9rplc-56">
    <w:name w:val="cat-Address grp-9 rplc-56"/>
    <w:basedOn w:val="DefaultParagraphFont"/>
  </w:style>
  <w:style w:type="character" w:customStyle="1" w:styleId="cat-Addressgrp-1rplc-57">
    <w:name w:val="cat-Address grp-1 rplc-57"/>
    <w:basedOn w:val="DefaultParagraphFont"/>
  </w:style>
  <w:style w:type="character" w:customStyle="1" w:styleId="cat-FIOgrp-22rplc-58">
    <w:name w:val="cat-FIO grp-22 rplc-58"/>
    <w:basedOn w:val="DefaultParagraphFont"/>
  </w:style>
  <w:style w:type="character" w:customStyle="1" w:styleId="cat-FIOgrp-22rplc-59">
    <w:name w:val="cat-FIO grp-22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59B40-CC6A-4900-BB43-7B54003CCBE5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